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501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Хоменок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Светланы Анатольевны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3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Хоменок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Хоменок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Хоменок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Хоменок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222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Хоменок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Хоменок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Хоменок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Светлану Анатольевну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30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501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0412365400665015012415130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0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SumInWordsgrp-20rplc-40">
    <w:name w:val="cat-SumInWords grp-2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